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-63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-2024-013173-80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Яковлева Геннадия Геннадьевича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39rplc-1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Яковлев Г.Г.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г. Сургут, </w:t>
      </w:r>
      <w:r>
        <w:rPr>
          <w:rStyle w:val="cat-UserDefinedgrp-39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502240620587704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16.07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Яковлев Г.Г.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Яковлева Г.Г.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Яковлева Г.Г.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18810502240620587704 от 20.06.2024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вступившего в законную силу 16.07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>№ 86 ХМ № 630296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10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Яковлева Г.Г.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Яковлева Г.Г.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Яковлева Геннадия Геннадьевича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</w:t>
      </w:r>
      <w:r>
        <w:rPr>
          <w:rFonts w:ascii="Times New Roman" w:eastAsia="Times New Roman" w:hAnsi="Times New Roman" w:cs="Times New Roman"/>
          <w:sz w:val="25"/>
          <w:szCs w:val="25"/>
        </w:rPr>
        <w:t>ре 10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0412365400695031762420122.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63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UserDefinedgrp-39rplc-22">
    <w:name w:val="cat-UserDefined grp-3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